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UNITE</w:t>
        <w:br/>
        <w:t>IL SOGGETTO CINEMATOGRAFICO</w:t>
        <w:br/>
        <w:t>Definizioni operative, struttura e metodi di scrittura</w:t>
      </w:r>
    </w:p>
    <w:p>
      <w:pPr>
        <w:jc w:val="center"/>
      </w:pPr>
      <w:r>
        <w:rPr>
          <w:i/>
          <w:sz w:val="24"/>
        </w:rPr>
        <w:t>Marco Cassini — Storytelling &amp; Screenwriting</w:t>
        <w:br/>
        <w:t>Università degli Studi di Teramo</w:t>
      </w:r>
    </w:p>
    <w:p>
      <w:pPr>
        <w:pStyle w:val="Heading1"/>
      </w:pPr>
      <w:r>
        <w:t>1. Che cos’è un soggetto cinematografico</w:t>
      </w:r>
    </w:p>
    <w:p>
      <w:r>
        <w:t xml:space="preserve">Il soggetto cinematografico è un testo narrativo che racconta in forma sintetica ma chiara l’intera storia di un film. </w:t>
        <w:br/>
        <w:t>Non è ancora una sceneggiatura completa, ma rappresenta la struttura narrativa dell’opera: il protagonista, il conflitto, il mondo della storia, gli eventi principali e la trasformazione finale.</w:t>
        <w:br/>
        <w:br/>
        <w:t>Il soggetto serve a comprendere:</w:t>
        <w:br/>
        <w:t>- chi è il protagonista,</w:t>
        <w:br/>
        <w:t>- quale problema affronta,</w:t>
        <w:br/>
        <w:t>- quali ostacoli incontra,</w:t>
        <w:br/>
        <w:t>- quale percorso compie,</w:t>
        <w:br/>
        <w:t>- come cambia alla fine della storia.</w:t>
        <w:br/>
        <w:br/>
        <w:t>Nel cinema professionale il soggetto è fondamentale perché permette a produttori, registi, docenti o collaboratori di capire rapidamente il potenziale di una storia prima della stesura della sceneggiatura.</w:t>
      </w:r>
    </w:p>
    <w:p>
      <w:pPr>
        <w:pStyle w:val="Heading1"/>
      </w:pPr>
      <w:r>
        <w:t>2. Differenza tra idea, storyline, soggetto e sceneggiatura</w:t>
      </w:r>
    </w:p>
    <w:p>
      <w:r>
        <w:t>Molti studenti confondono questi elementi, ma ciascuno ha una funzione diversa.</w:t>
        <w:br/>
        <w:br/>
        <w:t>IDEA:</w:t>
        <w:br/>
        <w:t>È l’intuizione iniziale. Può essere una domanda, un’immagine o un concetto.</w:t>
        <w:br/>
        <w:t>Esempio:</w:t>
        <w:br/>
        <w:t>“Un uomo si sveglia in una città completamente senza elettricità.”</w:t>
        <w:br/>
        <w:br/>
        <w:t>STORYLINE:</w:t>
        <w:br/>
        <w:t>È la sintesi drammatica della storia in poche righe. Contiene protagonista, Ghost, conflitto e trasformazione.</w:t>
        <w:br/>
        <w:br/>
        <w:t>SOGGETTO:</w:t>
        <w:br/>
        <w:t>Espande la storyline in forma narrativa. Racconta gli eventi principali della storia dall’inizio alla fine.</w:t>
        <w:br/>
        <w:br/>
        <w:t>SCENEGGIATURA:</w:t>
        <w:br/>
        <w:t>È il testo tecnico definitivo del film, suddiviso in scene, dialoghi, azioni e indicazioni cinematografiche.</w:t>
      </w:r>
    </w:p>
    <w:p>
      <w:pPr>
        <w:pStyle w:val="Heading1"/>
      </w:pPr>
      <w:r>
        <w:t>3. A cosa serve un soggetto</w:t>
      </w:r>
    </w:p>
    <w:p>
      <w:r>
        <w:t>Il soggetto ha numerose funzioni operative.</w:t>
        <w:br/>
        <w:br/>
        <w:t>Serve:</w:t>
        <w:br/>
        <w:t>- a organizzare la storia,</w:t>
        <w:br/>
        <w:t>- a capire se il film funziona,</w:t>
        <w:br/>
        <w:t>- a verificare la struttura narrativa,</w:t>
        <w:br/>
        <w:t>- a individuare problemi drammatici,</w:t>
        <w:br/>
        <w:t>- a presentare il progetto a produttori o commissioni,</w:t>
        <w:br/>
        <w:t>- a preparare la fase di sceneggiatura.</w:t>
        <w:br/>
        <w:br/>
        <w:t>Molti problemi di un film nascono perché il soggetto non è stato sviluppato correttamente.</w:t>
        <w:br/>
        <w:br/>
        <w:t>Un buon soggetto permette di comprendere subito:</w:t>
        <w:br/>
        <w:t>- la direzione della storia,</w:t>
        <w:br/>
        <w:t>- il tono,</w:t>
        <w:br/>
        <w:t>- il conflitto,</w:t>
        <w:br/>
        <w:t>- la posta in gioco,</w:t>
        <w:br/>
        <w:t>- l’evoluzione del protagonista.</w:t>
      </w:r>
    </w:p>
    <w:p>
      <w:pPr>
        <w:pStyle w:val="Heading1"/>
      </w:pPr>
      <w:r>
        <w:t>4. La struttura fondamentale del soggetto</w:t>
      </w:r>
    </w:p>
    <w:p>
      <w:r>
        <w:t>Anche se ogni autore ha il proprio stile, la maggior parte dei soggetti cinematografici segue una struttura in tre parti.</w:t>
        <w:br/>
        <w:br/>
        <w:t>PARTE 1 — INIZIO</w:t>
        <w:br/>
        <w:t>- Presentazione del protagonista</w:t>
        <w:br/>
        <w:t>- Presentazione del Cloud o mondo narrativo</w:t>
        <w:br/>
        <w:t>- Ghost o ferita del passato</w:t>
        <w:br/>
        <w:t>- Evento scatenante</w:t>
        <w:br/>
        <w:br/>
        <w:t>PARTE 2 — SVILUPPO</w:t>
        <w:br/>
        <w:t>- Ostacoli</w:t>
        <w:br/>
        <w:t>- Prove</w:t>
        <w:br/>
        <w:t>- Relazioni</w:t>
        <w:br/>
        <w:t>- Crescita del conflitto</w:t>
        <w:br/>
        <w:t>- Trasformazione progressiva del protagonista</w:t>
        <w:br/>
        <w:br/>
        <w:t>PARTE 3 — FINALE</w:t>
        <w:br/>
        <w:t>- Climax</w:t>
        <w:br/>
        <w:t>- Scontro finale</w:t>
        <w:br/>
        <w:t>- Possibile plot twist</w:t>
        <w:br/>
        <w:t>- Trasformazione conclusiva</w:t>
        <w:br/>
        <w:t>- Nuovo equilibrio</w:t>
        <w:br/>
        <w:br/>
        <w:t>Questa struttura aiuta lo spettatore a seguire il percorso emotivo della storia.</w:t>
      </w:r>
    </w:p>
    <w:p>
      <w:pPr>
        <w:pStyle w:val="Heading1"/>
      </w:pPr>
      <w:r>
        <w:t>5. Il protagonista e il Ghost</w:t>
      </w:r>
    </w:p>
    <w:p>
      <w:r>
        <w:t>Uno degli elementi più importanti del soggetto è il protagonista.</w:t>
        <w:br/>
        <w:br/>
        <w:t>Il protagonista non deve essere perfetto:</w:t>
        <w:br/>
        <w:t>deve essere umano.</w:t>
        <w:br/>
        <w:br/>
        <w:t>Ogni grande personaggio possiede:</w:t>
        <w:br/>
        <w:t>- un desiderio,</w:t>
        <w:br/>
        <w:t>- una mancanza,</w:t>
        <w:br/>
        <w:t>- una paura,</w:t>
        <w:br/>
        <w:t>- una ferita interiore.</w:t>
        <w:br/>
        <w:br/>
        <w:t>Questa ferita viene spesso definita Ghost.</w:t>
        <w:br/>
        <w:br/>
        <w:t>Il Ghost è un trauma, una perdita o un evento del passato che continua a influenzare il personaggio.</w:t>
        <w:br/>
        <w:br/>
        <w:t>Esempi:</w:t>
        <w:br/>
        <w:t>- paura dell’abbandono,</w:t>
        <w:br/>
        <w:t>- senso di colpa,</w:t>
        <w:br/>
        <w:t>- perdita di una persona amata,</w:t>
        <w:br/>
        <w:t>- fallimento,</w:t>
        <w:br/>
        <w:t>- trauma familiare.</w:t>
        <w:br/>
        <w:br/>
        <w:t>Il Ghost è importante perché genera il conflitto interiore della storia.</w:t>
      </w:r>
    </w:p>
    <w:p>
      <w:pPr>
        <w:pStyle w:val="Heading1"/>
      </w:pPr>
      <w:r>
        <w:t>6. Il conflitto e la posta in gioco</w:t>
      </w:r>
    </w:p>
    <w:p>
      <w:r>
        <w:t>Non esiste storia senza conflitto.</w:t>
        <w:br/>
        <w:br/>
        <w:t>Il conflitto nasce quando il protagonista desidera qualcosa ma trova ostacoli che gli impediscono di raggiungerla.</w:t>
        <w:br/>
        <w:br/>
        <w:t>Il conflitto può essere:</w:t>
        <w:br/>
        <w:t>- fisico,</w:t>
        <w:br/>
        <w:t>- psicologico,</w:t>
        <w:br/>
        <w:t>- sociale,</w:t>
        <w:br/>
        <w:t>- morale,</w:t>
        <w:br/>
        <w:t>- sentimentale.</w:t>
        <w:br/>
        <w:br/>
        <w:t>La posta in gioco rappresenta ciò che il protagonista rischia di perdere.</w:t>
        <w:br/>
        <w:br/>
        <w:t>Più alta è la posta in gioco, maggiore sarà il coinvolgimento emotivo dello spettatore.</w:t>
        <w:br/>
        <w:br/>
        <w:t>Esempi:</w:t>
        <w:br/>
        <w:t>- perdere una persona amata,</w:t>
        <w:br/>
        <w:t>- perdere la libertà,</w:t>
        <w:br/>
        <w:t>- perdere la propria identità,</w:t>
        <w:br/>
        <w:t>- perdere il controllo,</w:t>
        <w:br/>
        <w:t>- morire.</w:t>
      </w:r>
    </w:p>
    <w:p>
      <w:pPr>
        <w:pStyle w:val="Heading1"/>
      </w:pPr>
      <w:r>
        <w:t>7. Come si scrive un soggetto</w:t>
      </w:r>
    </w:p>
    <w:p>
      <w:r>
        <w:t>Un soggetto cinematografico deve essere:</w:t>
        <w:br/>
        <w:t>- chiaro,</w:t>
        <w:br/>
        <w:t>- visivo,</w:t>
        <w:br/>
        <w:t>- dinamico,</w:t>
        <w:br/>
        <w:t>- cinematografico.</w:t>
        <w:br/>
        <w:br/>
        <w:t>Bisogna evitare:</w:t>
        <w:br/>
        <w:t>- spiegazioni teoriche,</w:t>
        <w:br/>
        <w:t>- pensieri troppo astratti,</w:t>
        <w:br/>
        <w:t>- descrizioni inutili,</w:t>
        <w:br/>
        <w:t>- dialoghi eccessivi.</w:t>
        <w:br/>
        <w:br/>
        <w:t>È importante raccontare:</w:t>
        <w:br/>
        <w:t>- azioni,</w:t>
        <w:br/>
        <w:t>- trasformazioni,</w:t>
        <w:br/>
        <w:t>- immagini,</w:t>
        <w:br/>
        <w:t>- eventi.</w:t>
        <w:br/>
        <w:br/>
        <w:t>La scrittura deve far immaginare il film nella mente del lettore.</w:t>
        <w:br/>
        <w:br/>
        <w:t>Un buon soggetto utilizza:</w:t>
        <w:br/>
        <w:t>- verbi attivi,</w:t>
        <w:br/>
        <w:t>- immagini concrete,</w:t>
        <w:br/>
        <w:t>- conflitti visibili,</w:t>
        <w:br/>
        <w:t>- scene emotivamente forti.</w:t>
      </w:r>
    </w:p>
    <w:p>
      <w:pPr>
        <w:pStyle w:val="Heading1"/>
      </w:pPr>
      <w:r>
        <w:t>8. Errori comuni dei principianti</w:t>
      </w:r>
    </w:p>
    <w:p>
      <w:r>
        <w:t>Molti studenti commettono errori ricorrenti.</w:t>
        <w:br/>
        <w:br/>
        <w:t>ERRORE 1:</w:t>
        <w:br/>
        <w:t>Raccontare solo eventi senza trasformazione emotiva.</w:t>
        <w:br/>
        <w:br/>
        <w:t>ERRORE 2:</w:t>
        <w:br/>
        <w:t>Creare protagonisti passivi.</w:t>
        <w:br/>
        <w:br/>
        <w:t>ERRORE 3:</w:t>
        <w:br/>
        <w:t>Non inserire conflitto reale.</w:t>
        <w:br/>
        <w:br/>
        <w:t>ERRORE 4:</w:t>
        <w:br/>
        <w:t>Scrivere storie prive di obiettivi chiari.</w:t>
        <w:br/>
        <w:br/>
        <w:t>ERRORE 5:</w:t>
        <w:br/>
        <w:t>Spiegare troppo invece di mostrare.</w:t>
        <w:br/>
        <w:br/>
        <w:t>ERRORE 6:</w:t>
        <w:br/>
        <w:t>Non costruire una progressione narrativa.</w:t>
        <w:br/>
        <w:br/>
        <w:t>Un soggetto efficace deve sempre dare la sensazione che la storia stia evolvendo.</w:t>
      </w:r>
    </w:p>
    <w:p>
      <w:pPr>
        <w:pStyle w:val="Heading1"/>
      </w:pPr>
      <w:r>
        <w:t>9. Esempio pratico di storyline</w:t>
      </w:r>
    </w:p>
    <w:p>
      <w:r>
        <w:t>Luca, giovane infermiere introverso, vive ossessionato dal ricordo del fratello morto in mare durante l’adolescenza.</w:t>
        <w:br/>
        <w:t>Quando viene trasferito in una piccola isola dell’Adriatico, incontra Sara, biologa marina che studia una misteriosa serie di sparizioni.</w:t>
        <w:br/>
        <w:t>Mentre tra i due nasce una relazione difficile, Luca scopre che gli abitanti dell’isola nascondono segreti legati al mare e alla morte del fratello.</w:t>
        <w:br/>
        <w:t>Nel tentativo di salvare Sara durante una tempesta, è costretto ad affrontare finalmente la propria paura dell’acqua.</w:t>
        <w:br/>
        <w:t>Alla fine riesce a salvarla, comprendendo che il senso di colpa lo aveva bloccato per anni.</w:t>
        <w:br/>
        <w:br/>
        <w:t>Questo esempio mostra:</w:t>
        <w:br/>
        <w:t>- protagonista,</w:t>
        <w:br/>
        <w:t>- Ghost,</w:t>
        <w:br/>
        <w:t>- conflitto,</w:t>
        <w:br/>
        <w:t>- evoluzione,</w:t>
        <w:br/>
        <w:t>- climax,</w:t>
        <w:br/>
        <w:t>- trasformazione finale.</w:t>
      </w:r>
    </w:p>
    <w:p>
      <w:pPr>
        <w:pStyle w:val="Heading1"/>
      </w:pPr>
      <w:r>
        <w:t>10. Conclusione</w:t>
      </w:r>
    </w:p>
    <w:p>
      <w:r>
        <w:t>Il soggetto cinematografico è uno strumento fondamentale della scrittura audiovisiva.</w:t>
        <w:br/>
        <w:br/>
        <w:t>Non è un semplice riassunto:</w:t>
        <w:br/>
        <w:t>è la struttura emotiva e narrativa del film.</w:t>
        <w:br/>
        <w:br/>
        <w:t>Attraverso il soggetto comprendiamo:</w:t>
        <w:br/>
        <w:t>- chi è il protagonista,</w:t>
        <w:br/>
        <w:t>- cosa desidera,</w:t>
        <w:br/>
        <w:t>- cosa lo ostacola,</w:t>
        <w:br/>
        <w:t>- come cambia.</w:t>
        <w:br/>
        <w:br/>
        <w:t>Un buon soggetto deve creare:</w:t>
        <w:br/>
        <w:t>- empatia,</w:t>
        <w:br/>
        <w:t>- tensione,</w:t>
        <w:br/>
        <w:t>- immagini,</w:t>
        <w:br/>
        <w:t>- trasformazione.</w:t>
        <w:br/>
        <w:br/>
        <w:t>La scrittura cinematografica non consiste soltanto nel raccontare eventi, ma nel costruire esperienze emotive capaci di coinvolgere profondamente lo spettatore.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